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A4543" w14:textId="77777777" w:rsidR="004A2CF2" w:rsidRDefault="00000000">
      <w:pPr>
        <w:pStyle w:val="Heading1"/>
      </w:pPr>
      <w:r>
        <w:t>Little Ripples – Parent Feedback Form</w:t>
      </w:r>
    </w:p>
    <w:p w14:paraId="3A3FDC01" w14:textId="77777777" w:rsidR="004A2CF2" w:rsidRDefault="004A2CF2"/>
    <w:p w14:paraId="3EE7E2D6" w14:textId="77777777" w:rsidR="004A2CF2" w:rsidRDefault="00000000">
      <w:r>
        <w:t>Thank you for being part of the Little Ripples community.</w:t>
      </w:r>
    </w:p>
    <w:p w14:paraId="60F608BA" w14:textId="77777777" w:rsidR="004A2CF2" w:rsidRDefault="00000000">
      <w:r>
        <w:t>Your feedback helps us continue to create a safe, supportive, and fun learning environment for our swimmers. This form is optional, and all responses are confidential.</w:t>
      </w:r>
    </w:p>
    <w:p w14:paraId="59B9B15E" w14:textId="77777777" w:rsidR="004A2CF2" w:rsidRDefault="004A2CF2"/>
    <w:p w14:paraId="016682DA" w14:textId="46EDC5F9" w:rsidR="00005E34" w:rsidRDefault="00000000">
      <w:r>
        <w:t>Parent / Guardian Details (Optional)</w:t>
      </w:r>
    </w:p>
    <w:p w14:paraId="0FABE808" w14:textId="3E25B06B" w:rsidR="004A2CF2" w:rsidRDefault="00000000">
      <w:r>
        <w:t>Parent/Guardian Name:</w:t>
      </w:r>
      <w:r w:rsidR="00005E34" w:rsidRPr="00005E34">
        <w:rPr>
          <w:noProof/>
        </w:rPr>
        <w:t xml:space="preserve"> </w:t>
      </w:r>
    </w:p>
    <w:p w14:paraId="50F125D7" w14:textId="40B53405" w:rsidR="004A2CF2" w:rsidRDefault="00000000">
      <w:r>
        <w:t>Child/Children’s Name(s):</w:t>
      </w:r>
      <w:r w:rsidR="00005E34" w:rsidRPr="00005E34">
        <w:rPr>
          <w:noProof/>
        </w:rPr>
        <w:t xml:space="preserve"> </w:t>
      </w:r>
    </w:p>
    <w:p w14:paraId="4E458604" w14:textId="02998215" w:rsidR="004A2CF2" w:rsidRDefault="00000000">
      <w:r>
        <w:t>Child’s Swim Level:</w:t>
      </w:r>
      <w:r w:rsidR="00005E34" w:rsidRPr="00005E34">
        <w:rPr>
          <w:noProof/>
        </w:rPr>
        <w:t xml:space="preserve"> </w:t>
      </w:r>
    </w:p>
    <w:p w14:paraId="5C332A48" w14:textId="56200012" w:rsidR="004A2CF2" w:rsidRDefault="00000000">
      <w:r>
        <w:t>Preferred Contact:</w:t>
      </w:r>
      <w:r w:rsidR="00005E34" w:rsidRPr="00005E34">
        <w:rPr>
          <w:noProof/>
        </w:rPr>
        <w:t xml:space="preserve"> </w:t>
      </w:r>
    </w:p>
    <w:p w14:paraId="31E9FC66" w14:textId="1DE881F2" w:rsidR="004A2CF2" w:rsidRDefault="004A2CF2"/>
    <w:p w14:paraId="7884B2A3" w14:textId="77777777" w:rsidR="004A2CF2" w:rsidRDefault="00000000">
      <w:r>
        <w:t>Tell us about your experience at Little Ripples</w:t>
      </w:r>
    </w:p>
    <w:p w14:paraId="15C61266" w14:textId="77777777" w:rsidR="004A2CF2" w:rsidRDefault="00000000">
      <w:r>
        <w:t>(We’d love to hear about your child’s journey, any highlights, or how lessons have made a difference.)</w:t>
      </w:r>
    </w:p>
    <w:p w14:paraId="6ABC9E35" w14:textId="77777777" w:rsidR="004A2CF2" w:rsidRDefault="004A2CF2"/>
    <w:p w14:paraId="610E3836" w14:textId="77777777" w:rsidR="004A2CF2" w:rsidRDefault="004A2CF2"/>
    <w:p w14:paraId="798F4B1A" w14:textId="77777777" w:rsidR="004A2CF2" w:rsidRDefault="004A2CF2"/>
    <w:p w14:paraId="09411C56" w14:textId="77777777" w:rsidR="004A2CF2" w:rsidRDefault="00000000">
      <w:r>
        <w:t>Overall, how satisfied are you with your child’s experience at Little Ripples?</w:t>
      </w:r>
    </w:p>
    <w:p w14:paraId="21E8B455" w14:textId="77777777" w:rsidR="004A2CF2" w:rsidRDefault="00000000">
      <w:r>
        <w:t>Very satisfied / Satisfied / Neutral / Unsatisfied / Very unsatisfied</w:t>
      </w:r>
    </w:p>
    <w:p w14:paraId="775AF758" w14:textId="77777777" w:rsidR="004A2CF2" w:rsidRDefault="004A2CF2"/>
    <w:p w14:paraId="77CFDC55" w14:textId="77777777" w:rsidR="004A2CF2" w:rsidRDefault="00000000">
      <w:r>
        <w:t>How comfortable does your child feel in the water since starting lessons?</w:t>
      </w:r>
    </w:p>
    <w:p w14:paraId="7C44A256" w14:textId="77777777" w:rsidR="004A2CF2" w:rsidRDefault="00000000">
      <w:r>
        <w:t>Much more confident / More confident / About the same / Less confident</w:t>
      </w:r>
    </w:p>
    <w:p w14:paraId="7014A803" w14:textId="77777777" w:rsidR="004A2CF2" w:rsidRDefault="004A2CF2"/>
    <w:p w14:paraId="5351ADC3" w14:textId="77777777" w:rsidR="00005E34" w:rsidRDefault="00005E34"/>
    <w:p w14:paraId="05A1651B" w14:textId="77777777" w:rsidR="00005E34" w:rsidRDefault="00005E34"/>
    <w:p w14:paraId="637E7525" w14:textId="7F83FD82" w:rsidR="004A2CF2" w:rsidRDefault="00000000">
      <w:r>
        <w:lastRenderedPageBreak/>
        <w:t>How would you rate our instructors on the following?</w:t>
      </w:r>
    </w:p>
    <w:p w14:paraId="0561089A" w14:textId="40397933" w:rsidR="004A2CF2" w:rsidRDefault="00000000">
      <w:r>
        <w:t>Friendliness &amp; approachability</w:t>
      </w:r>
    </w:p>
    <w:p w14:paraId="24270A5D" w14:textId="77777777" w:rsidR="00005E34" w:rsidRDefault="00005E34"/>
    <w:p w14:paraId="7693AE98" w14:textId="4BB0299E" w:rsidR="004A2CF2" w:rsidRDefault="00000000">
      <w:r>
        <w:t>Communication with children</w:t>
      </w:r>
    </w:p>
    <w:p w14:paraId="13358A8F" w14:textId="77777777" w:rsidR="00005E34" w:rsidRDefault="00005E34"/>
    <w:p w14:paraId="1A9DF555" w14:textId="08C546B0" w:rsidR="004A2CF2" w:rsidRDefault="00000000">
      <w:r>
        <w:t>Encouragement &amp; patience</w:t>
      </w:r>
    </w:p>
    <w:p w14:paraId="1906E1C4" w14:textId="77777777" w:rsidR="00005E34" w:rsidRDefault="00005E34"/>
    <w:p w14:paraId="38D977F3" w14:textId="08114168" w:rsidR="004A2CF2" w:rsidRDefault="00000000">
      <w:r>
        <w:t>Focus on water safety</w:t>
      </w:r>
    </w:p>
    <w:p w14:paraId="09DB765A" w14:textId="1465EFD4" w:rsidR="004A2CF2" w:rsidRDefault="004A2CF2"/>
    <w:p w14:paraId="435822B4" w14:textId="77777777" w:rsidR="004A2CF2" w:rsidRDefault="00000000">
      <w:r>
        <w:t>Program &amp; Communication</w:t>
      </w:r>
    </w:p>
    <w:p w14:paraId="2D5C4804" w14:textId="77777777" w:rsidR="00005E34" w:rsidRDefault="00005E34"/>
    <w:p w14:paraId="27381C39" w14:textId="77777777" w:rsidR="004A2CF2" w:rsidRDefault="00000000">
      <w:r>
        <w:t>How clear is our communication regarding lesson times, policies, and updates?</w:t>
      </w:r>
    </w:p>
    <w:p w14:paraId="40F20B39" w14:textId="77777777" w:rsidR="00005E34" w:rsidRDefault="00005E34"/>
    <w:p w14:paraId="50FB3F41" w14:textId="77777777" w:rsidR="00005E34" w:rsidRDefault="00005E34"/>
    <w:p w14:paraId="2E9F7F77" w14:textId="77777777" w:rsidR="004A2CF2" w:rsidRDefault="00000000">
      <w:r>
        <w:t>Do you feel the lesson structure suits your child’s age and ability?</w:t>
      </w:r>
    </w:p>
    <w:p w14:paraId="00B86844" w14:textId="77777777" w:rsidR="00005E34" w:rsidRDefault="00005E34"/>
    <w:p w14:paraId="61285E70" w14:textId="77777777" w:rsidR="00005E34" w:rsidRDefault="00005E34"/>
    <w:p w14:paraId="37E9BA05" w14:textId="51B67EB9" w:rsidR="004A2CF2" w:rsidRDefault="00000000">
      <w:r>
        <w:t>What does your child enjoy most about their swimming lessons?</w:t>
      </w:r>
    </w:p>
    <w:p w14:paraId="1C9217BA" w14:textId="77777777" w:rsidR="004A2CF2" w:rsidRDefault="004A2CF2"/>
    <w:p w14:paraId="18021B6D" w14:textId="77777777" w:rsidR="00005E34" w:rsidRDefault="00005E34"/>
    <w:p w14:paraId="52D56810" w14:textId="77777777" w:rsidR="00005E34" w:rsidRDefault="00005E34"/>
    <w:p w14:paraId="2BA5001B" w14:textId="1A7783A7" w:rsidR="004A2CF2" w:rsidRDefault="00000000">
      <w:r>
        <w:t>Community &amp; Values</w:t>
      </w:r>
    </w:p>
    <w:p w14:paraId="50A96E35" w14:textId="77777777" w:rsidR="00005E34" w:rsidRDefault="00005E34"/>
    <w:p w14:paraId="7401D4DC" w14:textId="7D2D5F2E" w:rsidR="004A2CF2" w:rsidRDefault="00000000">
      <w:r>
        <w:t>Do you feel Little Ripples provides a welcoming, family-friendly environment?</w:t>
      </w:r>
    </w:p>
    <w:p w14:paraId="71018065" w14:textId="77777777" w:rsidR="00005E34" w:rsidRDefault="00005E34"/>
    <w:p w14:paraId="72DF5784" w14:textId="77777777" w:rsidR="00005E34" w:rsidRDefault="00005E34"/>
    <w:p w14:paraId="22E893C1" w14:textId="77777777" w:rsidR="00005E34" w:rsidRDefault="00005E34"/>
    <w:p w14:paraId="054FFFF3" w14:textId="77777777" w:rsidR="004A2CF2" w:rsidRDefault="00000000">
      <w:r>
        <w:t>Do you feel confident that water safety is a strong focus in our lessons?</w:t>
      </w:r>
    </w:p>
    <w:p w14:paraId="691AC2D9" w14:textId="77777777" w:rsidR="004A2CF2" w:rsidRDefault="004A2CF2"/>
    <w:p w14:paraId="0542844A" w14:textId="77777777" w:rsidR="00005E34" w:rsidRDefault="00005E34"/>
    <w:p w14:paraId="35C445F0" w14:textId="77777777" w:rsidR="00005E34" w:rsidRDefault="00005E34"/>
    <w:p w14:paraId="42B1FA2A" w14:textId="63D9CE17" w:rsidR="004A2CF2" w:rsidRDefault="00000000">
      <w:r>
        <w:t>Improvements &amp; Suggestions</w:t>
      </w:r>
    </w:p>
    <w:p w14:paraId="40D6F659" w14:textId="77777777" w:rsidR="004A2CF2" w:rsidRDefault="00000000">
      <w:r>
        <w:t>Is there anything we could do to improve your experience or your child’s lessons?</w:t>
      </w:r>
    </w:p>
    <w:p w14:paraId="50939DFA" w14:textId="77777777" w:rsidR="00005E34" w:rsidRDefault="00005E34"/>
    <w:p w14:paraId="5827A287" w14:textId="77777777" w:rsidR="00005E34" w:rsidRDefault="00005E34"/>
    <w:p w14:paraId="11B58D0D" w14:textId="4A20674C" w:rsidR="004A2CF2" w:rsidRDefault="00000000">
      <w:r>
        <w:t>Is there anything you feel we do particularly well?</w:t>
      </w:r>
    </w:p>
    <w:p w14:paraId="7CF0E198" w14:textId="77777777" w:rsidR="004A2CF2" w:rsidRDefault="004A2CF2"/>
    <w:p w14:paraId="396708CE" w14:textId="77777777" w:rsidR="00005E34" w:rsidRDefault="00005E34"/>
    <w:p w14:paraId="400B7510" w14:textId="77777777" w:rsidR="004A2CF2" w:rsidRDefault="00000000">
      <w:r>
        <w:t>Recommendation</w:t>
      </w:r>
    </w:p>
    <w:p w14:paraId="11B8A370" w14:textId="77777777" w:rsidR="00005E34" w:rsidRDefault="00005E34"/>
    <w:p w14:paraId="1296AF92" w14:textId="40C99DD4" w:rsidR="004A2CF2" w:rsidRDefault="00000000">
      <w:r>
        <w:t>Would you recommend Little Ripples to other families?</w:t>
      </w:r>
    </w:p>
    <w:p w14:paraId="39DA35D4" w14:textId="77777777" w:rsidR="004A2CF2" w:rsidRDefault="00000000">
      <w:r>
        <w:t>Yes / Maybe / No</w:t>
      </w:r>
    </w:p>
    <w:p w14:paraId="034FCBEE" w14:textId="77777777" w:rsidR="004A2CF2" w:rsidRDefault="004A2CF2"/>
    <w:p w14:paraId="274F08A2" w14:textId="77777777" w:rsidR="004A2CF2" w:rsidRDefault="00000000">
      <w:r>
        <w:t>Thank you for taking the time to share your thoughts. We truly value your support and are proud to grow alongside our local community.</w:t>
      </w:r>
    </w:p>
    <w:p w14:paraId="1E0AF7E9" w14:textId="77777777" w:rsidR="004A2CF2" w:rsidRDefault="004A2CF2"/>
    <w:sectPr w:rsidR="004A2CF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2390375">
    <w:abstractNumId w:val="8"/>
  </w:num>
  <w:num w:numId="2" w16cid:durableId="277951995">
    <w:abstractNumId w:val="6"/>
  </w:num>
  <w:num w:numId="3" w16cid:durableId="1933198739">
    <w:abstractNumId w:val="5"/>
  </w:num>
  <w:num w:numId="4" w16cid:durableId="850989816">
    <w:abstractNumId w:val="4"/>
  </w:num>
  <w:num w:numId="5" w16cid:durableId="1879273331">
    <w:abstractNumId w:val="7"/>
  </w:num>
  <w:num w:numId="6" w16cid:durableId="134224213">
    <w:abstractNumId w:val="3"/>
  </w:num>
  <w:num w:numId="7" w16cid:durableId="424887628">
    <w:abstractNumId w:val="2"/>
  </w:num>
  <w:num w:numId="8" w16cid:durableId="542980927">
    <w:abstractNumId w:val="1"/>
  </w:num>
  <w:num w:numId="9" w16cid:durableId="108777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E34"/>
    <w:rsid w:val="00034616"/>
    <w:rsid w:val="0006063C"/>
    <w:rsid w:val="0015074B"/>
    <w:rsid w:val="0029639D"/>
    <w:rsid w:val="00326F90"/>
    <w:rsid w:val="004A2CF2"/>
    <w:rsid w:val="007C05E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D59CC"/>
  <w14:defaultImageDpi w14:val="300"/>
  <w15:docId w15:val="{648368B9-9506-43CC-8133-CE3B6495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05E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E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E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E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E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283</Words>
  <Characters>1535</Characters>
  <Application>Microsoft Office Word</Application>
  <DocSecurity>0</DocSecurity>
  <Lines>51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imogen hansenwoulfe</cp:lastModifiedBy>
  <cp:revision>2</cp:revision>
  <dcterms:created xsi:type="dcterms:W3CDTF">2026-02-17T06:19:00Z</dcterms:created>
  <dcterms:modified xsi:type="dcterms:W3CDTF">2026-02-17T06:19:00Z</dcterms:modified>
  <cp:category/>
</cp:coreProperties>
</file>